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8F" w:rsidRPr="009E632A" w:rsidRDefault="00CC729A">
      <w:pPr>
        <w:pStyle w:val="Titre1"/>
        <w:rPr>
          <w:lang w:val="fr-FR"/>
        </w:rPr>
      </w:pPr>
      <w:r w:rsidRPr="009E632A">
        <w:rPr>
          <w:lang w:val="fr-FR"/>
        </w:rPr>
        <w:t>Annexe – Liste des acteurs auditionnés ou consultés dans le cadre des travaux préparatoires au Congrès des élus de 2025</w:t>
      </w:r>
    </w:p>
    <w:p w:rsidR="00C64C8F" w:rsidRPr="009E632A" w:rsidRDefault="00CC729A">
      <w:pPr>
        <w:pStyle w:val="Titre2"/>
        <w:rPr>
          <w:lang w:val="fr-FR"/>
        </w:rPr>
      </w:pPr>
      <w:r w:rsidRPr="009E632A">
        <w:rPr>
          <w:lang w:val="fr-FR"/>
        </w:rPr>
        <w:t xml:space="preserve">Partis politiques et organisations </w:t>
      </w:r>
      <w:proofErr w:type="spellStart"/>
      <w:r w:rsidRPr="009E632A">
        <w:rPr>
          <w:lang w:val="fr-FR"/>
        </w:rPr>
        <w:t>para-politiques</w:t>
      </w:r>
      <w:proofErr w:type="spellEnd"/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ANG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CARAIBES ECOLOGIE LES VERTS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CIPPA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COMBAT OUVRIER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FGPS</w:t>
      </w:r>
    </w:p>
    <w:p w:rsidR="00472530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>FRONT DEMOCRATIQUE POUR L’AUTONOMIE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FKNG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GUSR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LA FRANCE INSOUMISE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LES REPUBLICAINS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LKP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MIR</w:t>
      </w:r>
    </w:p>
    <w:p w:rsidR="00472530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>MODEM GUADELOUPE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PCG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PPDG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PS GUADELOUPE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RN</w:t>
      </w:r>
    </w:p>
    <w:p w:rsidR="00C64C8F" w:rsidRPr="009E632A" w:rsidRDefault="00CC729A">
      <w:pPr>
        <w:pStyle w:val="Listepuces"/>
        <w:rPr>
          <w:lang w:val="fr-FR"/>
        </w:rPr>
      </w:pPr>
      <w:r w:rsidRPr="009E632A">
        <w:rPr>
          <w:lang w:val="fr-FR"/>
        </w:rPr>
        <w:t>UPLG</w:t>
      </w:r>
    </w:p>
    <w:p w:rsidR="00472530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>UTILES</w:t>
      </w:r>
    </w:p>
    <w:p w:rsidR="00C64C8F" w:rsidRPr="009E632A" w:rsidRDefault="00CC729A">
      <w:pPr>
        <w:pStyle w:val="Titre2"/>
        <w:rPr>
          <w:lang w:val="fr-FR"/>
        </w:rPr>
      </w:pPr>
      <w:r w:rsidRPr="009E632A">
        <w:rPr>
          <w:lang w:val="fr-FR"/>
        </w:rPr>
        <w:t>Experts et universitaires</w:t>
      </w:r>
    </w:p>
    <w:p w:rsidR="00C64C8F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 xml:space="preserve">Pr. </w:t>
      </w:r>
      <w:r w:rsidR="00CC729A" w:rsidRPr="009E632A">
        <w:rPr>
          <w:lang w:val="fr-FR"/>
        </w:rPr>
        <w:t>Alain MAURIN</w:t>
      </w:r>
    </w:p>
    <w:p w:rsidR="00C64C8F" w:rsidRPr="009E632A" w:rsidRDefault="00472530" w:rsidP="00472530">
      <w:pPr>
        <w:pStyle w:val="Listepuces"/>
        <w:tabs>
          <w:tab w:val="clear" w:pos="360"/>
          <w:tab w:val="num" w:pos="0"/>
          <w:tab w:val="num" w:pos="1897"/>
        </w:tabs>
        <w:rPr>
          <w:lang w:val="fr-FR"/>
        </w:rPr>
      </w:pPr>
      <w:r w:rsidRPr="009E632A">
        <w:rPr>
          <w:lang w:val="fr-FR"/>
        </w:rPr>
        <w:t xml:space="preserve">Dr. </w:t>
      </w:r>
      <w:r w:rsidR="00CC729A" w:rsidRPr="009E632A">
        <w:rPr>
          <w:lang w:val="fr-FR"/>
        </w:rPr>
        <w:t>Didier DESTOUCHES</w:t>
      </w:r>
    </w:p>
    <w:p w:rsidR="00C64C8F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 xml:space="preserve">Dr. </w:t>
      </w:r>
      <w:r w:rsidR="00CC729A" w:rsidRPr="009E632A">
        <w:rPr>
          <w:lang w:val="fr-FR"/>
        </w:rPr>
        <w:t>Fred DESHAYES</w:t>
      </w:r>
    </w:p>
    <w:p w:rsidR="00C64C8F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 xml:space="preserve">Pr. </w:t>
      </w:r>
      <w:r w:rsidR="00CC729A" w:rsidRPr="009E632A">
        <w:rPr>
          <w:lang w:val="fr-FR"/>
        </w:rPr>
        <w:t>Fred RÉNO</w:t>
      </w:r>
    </w:p>
    <w:p w:rsidR="00C64C8F" w:rsidRPr="009E632A" w:rsidRDefault="00472530" w:rsidP="00472530">
      <w:pPr>
        <w:pStyle w:val="Listepuces"/>
        <w:numPr>
          <w:ilvl w:val="0"/>
          <w:numId w:val="10"/>
        </w:numPr>
        <w:rPr>
          <w:lang w:val="fr-FR"/>
        </w:rPr>
      </w:pPr>
      <w:r w:rsidRPr="009E632A">
        <w:rPr>
          <w:lang w:val="fr-FR"/>
        </w:rPr>
        <w:t xml:space="preserve">Dr. </w:t>
      </w:r>
      <w:r w:rsidR="00CC729A" w:rsidRPr="009E632A">
        <w:rPr>
          <w:lang w:val="fr-FR"/>
        </w:rPr>
        <w:t>Julien MÉRION</w:t>
      </w:r>
    </w:p>
    <w:p w:rsidR="00472530" w:rsidRPr="009E632A" w:rsidRDefault="00472530" w:rsidP="00472530">
      <w:pPr>
        <w:pStyle w:val="Listepuces"/>
        <w:numPr>
          <w:ilvl w:val="0"/>
          <w:numId w:val="10"/>
        </w:numPr>
        <w:rPr>
          <w:lang w:val="fr-FR"/>
        </w:rPr>
      </w:pPr>
      <w:r w:rsidRPr="009E632A">
        <w:rPr>
          <w:lang w:val="fr-FR"/>
        </w:rPr>
        <w:t>Pr. Pierre-Yves CHICOT</w:t>
      </w:r>
    </w:p>
    <w:p w:rsidR="00C64C8F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 xml:space="preserve">Pr. </w:t>
      </w:r>
      <w:r w:rsidR="00CC729A" w:rsidRPr="009E632A">
        <w:rPr>
          <w:lang w:val="fr-FR"/>
        </w:rPr>
        <w:t>Sébastien MATHOURAPARSAD</w:t>
      </w:r>
    </w:p>
    <w:p w:rsidR="00472530" w:rsidRPr="009E632A" w:rsidRDefault="00472530">
      <w:pPr>
        <w:pStyle w:val="Listepuces"/>
        <w:rPr>
          <w:lang w:val="fr-FR"/>
        </w:rPr>
      </w:pPr>
      <w:r w:rsidRPr="009E632A">
        <w:rPr>
          <w:lang w:val="fr-FR"/>
        </w:rPr>
        <w:t>Pr. Ferdinand SOUCRAMANIEN</w:t>
      </w:r>
    </w:p>
    <w:p w:rsidR="00472530" w:rsidRPr="009E632A" w:rsidRDefault="00012255">
      <w:pPr>
        <w:pStyle w:val="Listepuces"/>
        <w:rPr>
          <w:lang w:val="fr-FR"/>
        </w:rPr>
      </w:pPr>
      <w:r w:rsidRPr="009E632A">
        <w:rPr>
          <w:lang w:val="fr-FR"/>
        </w:rPr>
        <w:t>Dr. Véronique BERTILE</w:t>
      </w:r>
    </w:p>
    <w:p w:rsidR="00012255" w:rsidRPr="009E632A" w:rsidRDefault="00012255">
      <w:pPr>
        <w:pStyle w:val="Listepuces"/>
        <w:rPr>
          <w:lang w:val="fr-FR"/>
        </w:rPr>
      </w:pPr>
      <w:r w:rsidRPr="009E632A">
        <w:rPr>
          <w:lang w:val="fr-FR"/>
        </w:rPr>
        <w:t>CMS Francis LEFEBVRE</w:t>
      </w:r>
    </w:p>
    <w:p w:rsidR="00012255" w:rsidRPr="009E632A" w:rsidRDefault="00012255">
      <w:pPr>
        <w:pStyle w:val="Listepuces"/>
        <w:rPr>
          <w:lang w:val="fr-FR"/>
        </w:rPr>
      </w:pPr>
      <w:r w:rsidRPr="009E632A">
        <w:rPr>
          <w:lang w:val="fr-FR"/>
        </w:rPr>
        <w:t>Stéphane DIEMERT</w:t>
      </w:r>
    </w:p>
    <w:p w:rsidR="00012255" w:rsidRPr="009E632A" w:rsidRDefault="00012255" w:rsidP="00012255">
      <w:pPr>
        <w:pStyle w:val="Listepuces"/>
        <w:numPr>
          <w:ilvl w:val="0"/>
          <w:numId w:val="0"/>
        </w:numPr>
        <w:ind w:left="360" w:hanging="360"/>
        <w:rPr>
          <w:lang w:val="fr-FR"/>
        </w:rPr>
      </w:pPr>
    </w:p>
    <w:p w:rsidR="00012255" w:rsidRPr="009E632A" w:rsidRDefault="00012255" w:rsidP="00012255">
      <w:pPr>
        <w:pStyle w:val="Titre2"/>
        <w:rPr>
          <w:lang w:val="fr-FR"/>
        </w:rPr>
      </w:pPr>
      <w:r w:rsidRPr="009E632A">
        <w:rPr>
          <w:lang w:val="fr-FR"/>
        </w:rPr>
        <w:lastRenderedPageBreak/>
        <w:t>Acteurs politiques ultramarins</w:t>
      </w:r>
    </w:p>
    <w:p w:rsidR="00012255" w:rsidRPr="009E632A" w:rsidRDefault="008242AB" w:rsidP="008242AB">
      <w:pPr>
        <w:pStyle w:val="Listepuces"/>
        <w:rPr>
          <w:lang w:val="fr-FR"/>
        </w:rPr>
      </w:pPr>
      <w:proofErr w:type="spellStart"/>
      <w:r w:rsidRPr="009E632A">
        <w:rPr>
          <w:lang w:val="fr-FR"/>
        </w:rPr>
        <w:t>Teva</w:t>
      </w:r>
      <w:proofErr w:type="spellEnd"/>
      <w:r w:rsidRPr="009E632A">
        <w:rPr>
          <w:lang w:val="fr-FR"/>
        </w:rPr>
        <w:t xml:space="preserve"> ROHFRITSCH</w:t>
      </w:r>
      <w:r w:rsidR="006813ED" w:rsidRPr="009E632A">
        <w:rPr>
          <w:lang w:val="fr-FR"/>
        </w:rPr>
        <w:t xml:space="preserve"> -</w:t>
      </w:r>
      <w:r w:rsidRPr="009E632A">
        <w:rPr>
          <w:lang w:val="fr-FR"/>
        </w:rPr>
        <w:t xml:space="preserve"> sénateur de la POLYNESIE</w:t>
      </w:r>
    </w:p>
    <w:p w:rsidR="008242AB" w:rsidRPr="009E632A" w:rsidRDefault="008242AB" w:rsidP="008242AB">
      <w:pPr>
        <w:pStyle w:val="Listepuces"/>
        <w:rPr>
          <w:lang w:val="fr-FR"/>
        </w:rPr>
      </w:pPr>
      <w:r w:rsidRPr="009E632A">
        <w:rPr>
          <w:lang w:val="fr-FR"/>
        </w:rPr>
        <w:t>Xavier LEDEE – Président du conseil territorial de SAINT-BARTHELEMY</w:t>
      </w:r>
    </w:p>
    <w:p w:rsidR="008242AB" w:rsidRPr="009E632A" w:rsidRDefault="008242AB" w:rsidP="008242AB">
      <w:pPr>
        <w:pStyle w:val="Listepuces"/>
        <w:rPr>
          <w:lang w:val="fr-FR"/>
        </w:rPr>
      </w:pPr>
      <w:r w:rsidRPr="009E632A">
        <w:rPr>
          <w:lang w:val="fr-FR"/>
        </w:rPr>
        <w:t>Bruno MAGRAS – Ancien Président du conseil territorial de SAINT-BARTHELEMY</w:t>
      </w:r>
    </w:p>
    <w:p w:rsidR="008242AB" w:rsidRPr="009E632A" w:rsidRDefault="008242AB" w:rsidP="008242AB">
      <w:pPr>
        <w:pStyle w:val="Listepuces"/>
        <w:rPr>
          <w:lang w:val="fr-FR"/>
        </w:rPr>
      </w:pPr>
      <w:r w:rsidRPr="009E632A">
        <w:rPr>
          <w:lang w:val="fr-FR"/>
        </w:rPr>
        <w:t>Louis MUSSINGTON – Président du conseil territorial de SAINT-MARTIN</w:t>
      </w:r>
    </w:p>
    <w:p w:rsidR="008242AB" w:rsidRPr="009E632A" w:rsidRDefault="008242AB" w:rsidP="008242AB">
      <w:pPr>
        <w:pStyle w:val="Listepuces"/>
        <w:rPr>
          <w:lang w:val="fr-FR"/>
        </w:rPr>
      </w:pPr>
      <w:r w:rsidRPr="009E632A">
        <w:rPr>
          <w:lang w:val="fr-FR"/>
        </w:rPr>
        <w:t>Serge LETCHIMY</w:t>
      </w:r>
      <w:r w:rsidR="006813ED" w:rsidRPr="009E632A">
        <w:rPr>
          <w:lang w:val="fr-FR"/>
        </w:rPr>
        <w:t xml:space="preserve"> – Président du conseil exécutif de la </w:t>
      </w:r>
      <w:r w:rsidR="00681B4A" w:rsidRPr="009E632A">
        <w:rPr>
          <w:lang w:val="fr-FR"/>
        </w:rPr>
        <w:t>MARTINIQUE</w:t>
      </w:r>
    </w:p>
    <w:p w:rsidR="006813ED" w:rsidRPr="009E632A" w:rsidRDefault="006813ED" w:rsidP="008242AB">
      <w:pPr>
        <w:pStyle w:val="Listepuces"/>
        <w:rPr>
          <w:lang w:val="fr-FR"/>
        </w:rPr>
      </w:pPr>
      <w:r w:rsidRPr="009E632A">
        <w:rPr>
          <w:lang w:val="fr-FR"/>
        </w:rPr>
        <w:t xml:space="preserve">Gabriel SERVILLE – Président de la collectivité territorial de </w:t>
      </w:r>
      <w:r w:rsidR="00681B4A" w:rsidRPr="009E632A">
        <w:rPr>
          <w:lang w:val="fr-FR"/>
        </w:rPr>
        <w:t>GUYANE</w:t>
      </w:r>
    </w:p>
    <w:p w:rsidR="006813ED" w:rsidRPr="009E632A" w:rsidRDefault="006813ED" w:rsidP="008242AB">
      <w:pPr>
        <w:pStyle w:val="Listepuces"/>
        <w:rPr>
          <w:lang w:val="fr-FR"/>
        </w:rPr>
      </w:pPr>
      <w:r w:rsidRPr="009E632A">
        <w:rPr>
          <w:lang w:val="fr-FR"/>
        </w:rPr>
        <w:t xml:space="preserve">Roch WAMYTAN – Ancien président du Congrès de la </w:t>
      </w:r>
      <w:r w:rsidR="00681B4A" w:rsidRPr="009E632A">
        <w:rPr>
          <w:lang w:val="fr-FR"/>
        </w:rPr>
        <w:t>NOUVELLE-CALEDONIE</w:t>
      </w:r>
    </w:p>
    <w:p w:rsidR="006813ED" w:rsidRPr="009E632A" w:rsidRDefault="006813ED" w:rsidP="008242AB">
      <w:pPr>
        <w:pStyle w:val="Listepuces"/>
        <w:rPr>
          <w:lang w:val="fr-FR"/>
        </w:rPr>
      </w:pPr>
      <w:r w:rsidRPr="009E632A">
        <w:rPr>
          <w:lang w:val="fr-FR"/>
        </w:rPr>
        <w:t xml:space="preserve">Louis MAPOU – Ancien président du gouvernement de la </w:t>
      </w:r>
      <w:r w:rsidR="00681B4A" w:rsidRPr="009E632A">
        <w:rPr>
          <w:lang w:val="fr-FR"/>
        </w:rPr>
        <w:t>NOUVELLE-CALEDONIE</w:t>
      </w:r>
    </w:p>
    <w:p w:rsidR="006813ED" w:rsidRPr="009E632A" w:rsidRDefault="006813ED" w:rsidP="008242AB">
      <w:pPr>
        <w:pStyle w:val="Listepuces"/>
        <w:rPr>
          <w:lang w:val="fr-FR"/>
        </w:rPr>
      </w:pPr>
      <w:r w:rsidRPr="009E632A">
        <w:rPr>
          <w:lang w:val="fr-FR"/>
        </w:rPr>
        <w:t xml:space="preserve">Sonia BACKES – </w:t>
      </w:r>
      <w:r w:rsidR="00681B4A" w:rsidRPr="009E632A">
        <w:rPr>
          <w:lang w:val="fr-FR"/>
        </w:rPr>
        <w:t>P</w:t>
      </w:r>
      <w:r w:rsidRPr="009E632A">
        <w:rPr>
          <w:lang w:val="fr-FR"/>
        </w:rPr>
        <w:t xml:space="preserve">résidente de l’assemblée de la Province Sud de la </w:t>
      </w:r>
      <w:r w:rsidR="00681B4A" w:rsidRPr="009E632A">
        <w:rPr>
          <w:lang w:val="fr-FR"/>
        </w:rPr>
        <w:t>NOUVELLE-CALEDONIE</w:t>
      </w:r>
    </w:p>
    <w:p w:rsidR="006813ED" w:rsidRPr="009E632A" w:rsidRDefault="00681B4A" w:rsidP="008242AB">
      <w:pPr>
        <w:pStyle w:val="Listepuces"/>
        <w:rPr>
          <w:lang w:val="fr-FR"/>
        </w:rPr>
      </w:pPr>
      <w:proofErr w:type="spellStart"/>
      <w:r w:rsidRPr="009E632A">
        <w:rPr>
          <w:lang w:val="fr-FR"/>
        </w:rPr>
        <w:t>Marie-Antoinnette</w:t>
      </w:r>
      <w:proofErr w:type="spellEnd"/>
      <w:r w:rsidRPr="009E632A">
        <w:rPr>
          <w:lang w:val="fr-FR"/>
        </w:rPr>
        <w:t xml:space="preserve"> MAUPERTUIS – Présidente de l’assemblée de CORSE</w:t>
      </w:r>
    </w:p>
    <w:p w:rsidR="00012255" w:rsidRPr="009E632A" w:rsidRDefault="00012255" w:rsidP="00012255">
      <w:pPr>
        <w:pStyle w:val="Listepuces"/>
        <w:numPr>
          <w:ilvl w:val="0"/>
          <w:numId w:val="0"/>
        </w:numPr>
        <w:ind w:left="360" w:hanging="360"/>
        <w:rPr>
          <w:lang w:val="fr-FR"/>
        </w:rPr>
      </w:pPr>
    </w:p>
    <w:p w:rsidR="00DF1A1B" w:rsidRPr="009E632A" w:rsidRDefault="00CC729A" w:rsidP="00113EAF">
      <w:pPr>
        <w:pStyle w:val="Titre2"/>
        <w:rPr>
          <w:lang w:val="fr-FR"/>
        </w:rPr>
      </w:pPr>
      <w:r w:rsidRPr="009E632A">
        <w:rPr>
          <w:lang w:val="fr-FR"/>
        </w:rPr>
        <w:t>Acteurs du monde socio-professionnel et institutionnel</w:t>
      </w:r>
      <w:r w:rsidR="00113EAF" w:rsidRPr="009E632A">
        <w:rPr>
          <w:lang w:val="fr-FR"/>
        </w:rPr>
        <w:t>s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UDE-MEDEF : BLANDIN Bruno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FTPE : NAGAM Alan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FAPEG : GEDEON Michel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FHF</w:t>
      </w:r>
      <w:r w:rsidRPr="009E632A">
        <w:rPr>
          <w:lang w:val="fr-FR"/>
        </w:rPr>
        <w:t xml:space="preserve"> GUADELOUPE : ATALLAH </w:t>
      </w:r>
      <w:proofErr w:type="spellStart"/>
      <w:r w:rsidRPr="009E632A">
        <w:rPr>
          <w:lang w:val="fr-FR"/>
        </w:rPr>
        <w:t>Andre</w:t>
      </w:r>
      <w:proofErr w:type="spellEnd"/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CMA : VAINQUEUR Simon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SNES-FSU : BENHADDOU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SNCL : TANCONS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SPEG : DERNAULT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FNEC FP FO : PIEROCHE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IPEOS : FAUSTA Betty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UAG : PIERRE-JUSTIN Johanna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GIP : RASPEG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URPS Sages-Femmes : LAUZIS </w:t>
      </w:r>
      <w:proofErr w:type="spellStart"/>
      <w:r w:rsidRPr="009E632A">
        <w:rPr>
          <w:lang w:val="fr-FR"/>
        </w:rPr>
        <w:t>Kareen</w:t>
      </w:r>
      <w:proofErr w:type="spellEnd"/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FEHAP : LIN Odil</w:t>
      </w:r>
      <w:r w:rsidRPr="009E632A">
        <w:rPr>
          <w:lang w:val="fr-FR"/>
        </w:rPr>
        <w:t>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URPS Biologistes : HIPPOMENE Sandrine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URPS Kinésithérapeutes : PISIOU Cédrick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URPS Orthophonistes : NAPRIX Graziella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 URPS Pharmaciens : PIQUION Jean-Marc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URPS Orthoptistes : POPOTTE Cathy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CGSS </w:t>
      </w:r>
      <w:proofErr w:type="spellStart"/>
      <w:r w:rsidRPr="009E632A">
        <w:rPr>
          <w:lang w:val="fr-FR"/>
        </w:rPr>
        <w:t>Gpe</w:t>
      </w:r>
      <w:proofErr w:type="spellEnd"/>
      <w:r w:rsidRPr="009E632A">
        <w:rPr>
          <w:lang w:val="fr-FR"/>
        </w:rPr>
        <w:t xml:space="preserve"> : JANKY </w:t>
      </w:r>
      <w:proofErr w:type="spellStart"/>
      <w:r w:rsidRPr="009E632A">
        <w:rPr>
          <w:lang w:val="fr-FR"/>
        </w:rPr>
        <w:t>Doctrove</w:t>
      </w:r>
      <w:proofErr w:type="spellEnd"/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Conférence Santé-Autonomie</w:t>
      </w:r>
      <w:r w:rsidRPr="009E632A">
        <w:rPr>
          <w:lang w:val="fr-FR"/>
        </w:rPr>
        <w:t xml:space="preserve"> : TIROLIEN Marie-France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Médecin Psychiatre : EYNAUD Michel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UDCCAS : GUIOUGOU Eliane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Syndicat Convergence Infirmière : ABOUNAIM </w:t>
      </w:r>
      <w:proofErr w:type="spellStart"/>
      <w:r w:rsidRPr="009E632A">
        <w:rPr>
          <w:lang w:val="fr-FR"/>
        </w:rPr>
        <w:t>Aouatif</w:t>
      </w:r>
      <w:proofErr w:type="spellEnd"/>
    </w:p>
    <w:p w:rsidR="00DF1A1B" w:rsidRPr="009E632A" w:rsidRDefault="002239B1">
      <w:pPr>
        <w:pStyle w:val="Listepuces"/>
        <w:rPr>
          <w:lang w:val="fr-FR"/>
        </w:rPr>
      </w:pPr>
      <w:proofErr w:type="spellStart"/>
      <w:r w:rsidRPr="009E632A">
        <w:rPr>
          <w:lang w:val="fr-FR"/>
        </w:rPr>
        <w:t>FHPrivée</w:t>
      </w:r>
      <w:proofErr w:type="spellEnd"/>
      <w:r w:rsidRPr="009E632A">
        <w:rPr>
          <w:lang w:val="fr-FR"/>
        </w:rPr>
        <w:t xml:space="preserve"> : PITAT Jean-Claude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Personne qualifiée : REINETTE Pierre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lastRenderedPageBreak/>
        <w:t>CGTG : BELAIR Philippe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CHU </w:t>
      </w:r>
      <w:proofErr w:type="spellStart"/>
      <w:r w:rsidRPr="009E632A">
        <w:rPr>
          <w:lang w:val="fr-FR"/>
        </w:rPr>
        <w:t>Gpe</w:t>
      </w:r>
      <w:proofErr w:type="spellEnd"/>
      <w:r w:rsidRPr="009E632A">
        <w:rPr>
          <w:lang w:val="fr-FR"/>
        </w:rPr>
        <w:t xml:space="preserve"> - Soins C</w:t>
      </w:r>
      <w:r w:rsidRPr="009E632A">
        <w:rPr>
          <w:lang w:val="fr-FR"/>
        </w:rPr>
        <w:t>ritiques : PORTECOP Patrick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France Asso Santé : PHILOMIN Claude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UNAFAM : ELSO Myriam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CUMP : RACON Patrick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URPS Médecins : DULORME Frédérique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NEXEM : FUSCO Marco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CAF : GEOLIER Cédric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Collectif projet </w:t>
      </w:r>
      <w:proofErr w:type="spellStart"/>
      <w:r w:rsidRPr="009E632A">
        <w:rPr>
          <w:lang w:val="fr-FR"/>
        </w:rPr>
        <w:t>Gpe</w:t>
      </w:r>
      <w:proofErr w:type="spellEnd"/>
      <w:r w:rsidRPr="009E632A">
        <w:rPr>
          <w:lang w:val="fr-FR"/>
        </w:rPr>
        <w:t xml:space="preserve"> Société : CAZIMIR Gilles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CESER : </w:t>
      </w:r>
      <w:r w:rsidRPr="009E632A">
        <w:rPr>
          <w:lang w:val="fr-FR"/>
        </w:rPr>
        <w:t>PAYEN Didier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Personne qualifiée : PLAISIR Alain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Avocate fiscaliste : MICHEL-GABRIEL Isabelle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LADOM : NESTAR Florus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CNL : ROUSSEAU Roland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CLCV971 : FLOWER </w:t>
      </w:r>
      <w:proofErr w:type="spellStart"/>
      <w:r w:rsidRPr="009E632A">
        <w:rPr>
          <w:lang w:val="fr-FR"/>
        </w:rPr>
        <w:t>Janmari</w:t>
      </w:r>
      <w:proofErr w:type="spellEnd"/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UDCSFG : LASCARY Alain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OPMR : FAUSTA Betty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CPME : BELIVIER Jean-Christophe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CESER : WACHTER Christophe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GRAND ORIENT DE France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ALE VINI : CERANTON Yann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SYNERGILE / GENERGIE : MEZIERE Andres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Expert géothermie : HIRA Bernard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EDF Archipel </w:t>
      </w:r>
      <w:proofErr w:type="spellStart"/>
      <w:r w:rsidRPr="009E632A">
        <w:rPr>
          <w:lang w:val="fr-FR"/>
        </w:rPr>
        <w:t>Gpe</w:t>
      </w:r>
      <w:proofErr w:type="spellEnd"/>
      <w:r w:rsidRPr="009E632A">
        <w:rPr>
          <w:lang w:val="fr-FR"/>
        </w:rPr>
        <w:t xml:space="preserve"> : FAMY Emile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EQUINOX : SEAUVE Laurent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TOTAL ENR : NELSON Olivier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IGUAFHLOR : MOHAMEDALY Tony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SAFER : TREFLE Rodrigue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Syndicat jeunes agriculteurs : CESAIR Cyril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UPG : BANDOU Alex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IGUAVIE : SHITALOU Elie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FDSEA : GRANDISSON Jean-Marie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IFREMER : THOUARD Emmanuel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 IFREMER : BAUDRIER</w:t>
      </w:r>
      <w:r w:rsidRPr="009E632A">
        <w:rPr>
          <w:lang w:val="fr-FR"/>
        </w:rPr>
        <w:t xml:space="preserve"> Jérôme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UA biologie marine : RENE TROUILLEFOU Malika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CRPMEM IG : VINCENT Charly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VIMERA : ROZAS Claudine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CRREMMAG : BASILEU Philippe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SYPAGUA : HERMAN François</w:t>
      </w:r>
    </w:p>
    <w:p w:rsidR="00DF1A1B" w:rsidRPr="009E632A" w:rsidRDefault="002239B1">
      <w:pPr>
        <w:pStyle w:val="Listepuces"/>
        <w:rPr>
          <w:lang w:val="fr-FR"/>
        </w:rPr>
      </w:pPr>
      <w:proofErr w:type="spellStart"/>
      <w:r w:rsidRPr="009E632A">
        <w:rPr>
          <w:lang w:val="fr-FR"/>
        </w:rPr>
        <w:t>KarukéraOcéan</w:t>
      </w:r>
      <w:proofErr w:type="spellEnd"/>
      <w:r w:rsidRPr="009E632A">
        <w:rPr>
          <w:lang w:val="fr-FR"/>
        </w:rPr>
        <w:t xml:space="preserve"> : LABBE Jean-François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lastRenderedPageBreak/>
        <w:t>Cap Créole : AUBERY Benjamin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Cluster Maritime </w:t>
      </w:r>
      <w:proofErr w:type="spellStart"/>
      <w:r w:rsidRPr="009E632A">
        <w:rPr>
          <w:lang w:val="fr-FR"/>
        </w:rPr>
        <w:t>Gpe</w:t>
      </w:r>
      <w:proofErr w:type="spellEnd"/>
      <w:r w:rsidRPr="009E632A">
        <w:rPr>
          <w:lang w:val="fr-FR"/>
        </w:rPr>
        <w:t xml:space="preserve"> : CIPRIN Marie-Laure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 xml:space="preserve">Direction mer </w:t>
      </w:r>
      <w:proofErr w:type="spellStart"/>
      <w:r w:rsidRPr="009E632A">
        <w:rPr>
          <w:lang w:val="fr-FR"/>
        </w:rPr>
        <w:t>Gpe</w:t>
      </w:r>
      <w:proofErr w:type="spellEnd"/>
      <w:r w:rsidRPr="009E632A">
        <w:rPr>
          <w:lang w:val="fr-FR"/>
        </w:rPr>
        <w:t xml:space="preserve"> : LE GUERN Matthieu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Coopérative IG : PETITLEBRUN Marc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Consultante Action Publique Conseil : DAMARDJI Nadia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CGSS : DALLEAU Pierre-Jean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CTIG : SAMUEL-CESARUS Valérie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CCI : VIAL-COLLET Patrick</w:t>
      </w:r>
    </w:p>
    <w:p w:rsidR="00DF1A1B" w:rsidRPr="009E632A" w:rsidRDefault="002239B1">
      <w:pPr>
        <w:pStyle w:val="Listepuces"/>
        <w:rPr>
          <w:lang w:val="fr-FR"/>
        </w:rPr>
      </w:pPr>
      <w:r w:rsidRPr="009E632A">
        <w:rPr>
          <w:lang w:val="fr-FR"/>
        </w:rPr>
        <w:t>DGFIP : L</w:t>
      </w:r>
      <w:r w:rsidRPr="009E632A">
        <w:rPr>
          <w:lang w:val="fr-FR"/>
        </w:rPr>
        <w:t>E GALL Jean-Yves</w:t>
      </w:r>
    </w:p>
    <w:p w:rsidR="009E632A" w:rsidRPr="009E632A" w:rsidRDefault="009E632A" w:rsidP="009E632A">
      <w:pPr>
        <w:pStyle w:val="Listepuces"/>
        <w:numPr>
          <w:ilvl w:val="0"/>
          <w:numId w:val="0"/>
        </w:numPr>
        <w:ind w:left="360" w:hanging="360"/>
        <w:rPr>
          <w:lang w:val="fr-FR"/>
        </w:rPr>
      </w:pPr>
    </w:p>
    <w:p w:rsidR="009E632A" w:rsidRPr="009E632A" w:rsidRDefault="009E632A" w:rsidP="009E632A">
      <w:pPr>
        <w:pStyle w:val="Listepuces"/>
        <w:numPr>
          <w:ilvl w:val="0"/>
          <w:numId w:val="0"/>
        </w:numPr>
        <w:ind w:left="360" w:hanging="360"/>
        <w:rPr>
          <w:b/>
          <w:color w:val="548DD4" w:themeColor="text2" w:themeTint="99"/>
          <w:sz w:val="28"/>
          <w:szCs w:val="28"/>
          <w:lang w:val="fr-FR"/>
        </w:rPr>
      </w:pPr>
      <w:r w:rsidRPr="009E632A">
        <w:rPr>
          <w:b/>
          <w:color w:val="548DD4" w:themeColor="text2" w:themeTint="99"/>
          <w:sz w:val="28"/>
          <w:szCs w:val="28"/>
          <w:lang w:val="fr-FR"/>
        </w:rPr>
        <w:t>Consultations citoyennes</w:t>
      </w:r>
    </w:p>
    <w:p w:rsidR="009E632A" w:rsidRPr="009E632A" w:rsidRDefault="009E632A" w:rsidP="009E632A">
      <w:pPr>
        <w:pStyle w:val="Listepuces"/>
        <w:numPr>
          <w:ilvl w:val="0"/>
          <w:numId w:val="0"/>
        </w:numPr>
        <w:ind w:left="360" w:hanging="360"/>
        <w:rPr>
          <w:b/>
          <w:color w:val="548DD4" w:themeColor="text2" w:themeTint="99"/>
          <w:sz w:val="28"/>
          <w:szCs w:val="28"/>
          <w:lang w:val="fr-FR"/>
        </w:rPr>
      </w:pPr>
    </w:p>
    <w:p w:rsidR="009E632A" w:rsidRPr="001B014B" w:rsidRDefault="009E632A" w:rsidP="001B014B">
      <w:pPr>
        <w:pStyle w:val="Listepuces"/>
        <w:numPr>
          <w:ilvl w:val="0"/>
          <w:numId w:val="0"/>
        </w:numPr>
        <w:jc w:val="both"/>
        <w:rPr>
          <w:b/>
          <w:color w:val="548DD4" w:themeColor="text2" w:themeTint="99"/>
          <w:sz w:val="28"/>
          <w:szCs w:val="28"/>
          <w:lang w:val="fr-FR"/>
        </w:rPr>
      </w:pPr>
      <w:r w:rsidRPr="001B014B">
        <w:rPr>
          <w:b/>
          <w:color w:val="548DD4" w:themeColor="text2" w:themeTint="99"/>
          <w:sz w:val="28"/>
          <w:szCs w:val="28"/>
          <w:lang w:val="fr-FR"/>
        </w:rPr>
        <w:t>FORUMS CITOYENS</w:t>
      </w:r>
      <w:r w:rsidR="00853F83" w:rsidRPr="001B014B">
        <w:rPr>
          <w:b/>
          <w:color w:val="548DD4" w:themeColor="text2" w:themeTint="99"/>
          <w:sz w:val="28"/>
          <w:szCs w:val="28"/>
          <w:lang w:val="fr-FR"/>
        </w:rPr>
        <w:t xml:space="preserve"> sur les leviers d’amélioration du développement</w:t>
      </w:r>
      <w:r w:rsidR="001B014B">
        <w:rPr>
          <w:b/>
          <w:color w:val="548DD4" w:themeColor="text2" w:themeTint="99"/>
          <w:sz w:val="28"/>
          <w:szCs w:val="28"/>
          <w:lang w:val="fr-FR"/>
        </w:rPr>
        <w:t xml:space="preserve"> </w:t>
      </w:r>
      <w:r w:rsidR="00853F83" w:rsidRPr="001B014B">
        <w:rPr>
          <w:b/>
          <w:color w:val="548DD4" w:themeColor="text2" w:themeTint="99"/>
          <w:sz w:val="28"/>
          <w:szCs w:val="28"/>
          <w:lang w:val="fr-FR"/>
        </w:rPr>
        <w:t xml:space="preserve">économique et territorial de l’archipel, de </w:t>
      </w:r>
      <w:r w:rsidR="001B014B" w:rsidRPr="001B014B">
        <w:rPr>
          <w:b/>
          <w:color w:val="548DD4" w:themeColor="text2" w:themeTint="99"/>
          <w:sz w:val="28"/>
          <w:szCs w:val="28"/>
          <w:lang w:val="fr-FR"/>
        </w:rPr>
        <w:t>l’épanouissement de</w:t>
      </w:r>
      <w:r w:rsidR="00853F83" w:rsidRPr="001B014B">
        <w:rPr>
          <w:b/>
          <w:color w:val="548DD4" w:themeColor="text2" w:themeTint="99"/>
          <w:sz w:val="28"/>
          <w:szCs w:val="28"/>
          <w:lang w:val="fr-FR"/>
        </w:rPr>
        <w:t xml:space="preserve"> la population Guadeloupéenne et sur la question institutionnelle et statutaire.</w:t>
      </w:r>
    </w:p>
    <w:p w:rsidR="00853F83" w:rsidRDefault="00853F83" w:rsidP="009E632A">
      <w:pPr>
        <w:pStyle w:val="Listepuces"/>
        <w:numPr>
          <w:ilvl w:val="0"/>
          <w:numId w:val="0"/>
        </w:numPr>
        <w:ind w:left="360" w:hanging="360"/>
        <w:rPr>
          <w:b/>
          <w:color w:val="548DD4" w:themeColor="text2" w:themeTint="99"/>
          <w:sz w:val="28"/>
          <w:szCs w:val="28"/>
        </w:rPr>
      </w:pP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proofErr w:type="spellStart"/>
      <w:r w:rsidRPr="00853F83">
        <w:rPr>
          <w:color w:val="000000" w:themeColor="text1"/>
          <w:sz w:val="24"/>
          <w:szCs w:val="24"/>
          <w:lang w:val="fr-FR"/>
        </w:rPr>
        <w:t>Macte</w:t>
      </w:r>
      <w:proofErr w:type="spellEnd"/>
      <w:r w:rsidRPr="00853F83">
        <w:rPr>
          <w:color w:val="000000" w:themeColor="text1"/>
          <w:sz w:val="24"/>
          <w:szCs w:val="24"/>
          <w:lang w:val="fr-FR"/>
        </w:rPr>
        <w:t xml:space="preserve">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Petit-Canal,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Capesterre Belle-Eau,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Vieux-Habitant,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Saint-François,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Morne-à-L'Eau,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Sainte-Rose, </w:t>
      </w:r>
    </w:p>
    <w:p w:rsidR="006D16A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 xml:space="preserve">Grand-Bourg, </w:t>
      </w:r>
    </w:p>
    <w:p w:rsidR="00000000" w:rsidRPr="00853F83" w:rsidRDefault="002239B1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r w:rsidRPr="00853F83">
        <w:rPr>
          <w:color w:val="000000" w:themeColor="text1"/>
          <w:sz w:val="24"/>
          <w:szCs w:val="24"/>
          <w:lang w:val="fr-FR"/>
        </w:rPr>
        <w:t>Le Moule</w:t>
      </w:r>
      <w:r w:rsidR="006D16A0" w:rsidRPr="00853F83">
        <w:rPr>
          <w:color w:val="000000" w:themeColor="text1"/>
          <w:sz w:val="24"/>
          <w:szCs w:val="24"/>
          <w:lang w:val="fr-FR"/>
        </w:rPr>
        <w:t>,</w:t>
      </w:r>
    </w:p>
    <w:p w:rsidR="006D16A0" w:rsidRDefault="001B014B" w:rsidP="006D16A0">
      <w:pPr>
        <w:pStyle w:val="Listepuces"/>
        <w:numPr>
          <w:ilvl w:val="0"/>
          <w:numId w:val="11"/>
        </w:numPr>
        <w:rPr>
          <w:color w:val="000000" w:themeColor="text1"/>
          <w:sz w:val="24"/>
          <w:szCs w:val="24"/>
          <w:lang w:val="fr-FR"/>
        </w:rPr>
      </w:pPr>
      <w:proofErr w:type="spellStart"/>
      <w:r>
        <w:rPr>
          <w:color w:val="000000" w:themeColor="text1"/>
          <w:sz w:val="24"/>
          <w:szCs w:val="24"/>
          <w:lang w:val="fr-FR"/>
        </w:rPr>
        <w:t>Fou</w:t>
      </w:r>
      <w:r w:rsidR="00E13C5A">
        <w:rPr>
          <w:color w:val="000000" w:themeColor="text1"/>
          <w:sz w:val="24"/>
          <w:szCs w:val="24"/>
          <w:lang w:val="fr-FR"/>
        </w:rPr>
        <w:t>i</w:t>
      </w:r>
      <w:r>
        <w:rPr>
          <w:color w:val="000000" w:themeColor="text1"/>
          <w:sz w:val="24"/>
          <w:szCs w:val="24"/>
          <w:lang w:val="fr-FR"/>
        </w:rPr>
        <w:t>llole</w:t>
      </w:r>
      <w:proofErr w:type="spellEnd"/>
      <w:r>
        <w:rPr>
          <w:color w:val="000000" w:themeColor="text1"/>
          <w:sz w:val="24"/>
          <w:szCs w:val="24"/>
          <w:lang w:val="fr-FR"/>
        </w:rPr>
        <w:t xml:space="preserve"> </w:t>
      </w:r>
      <w:r w:rsidR="00E13C5A">
        <w:rPr>
          <w:color w:val="000000" w:themeColor="text1"/>
          <w:sz w:val="24"/>
          <w:szCs w:val="24"/>
          <w:lang w:val="fr-FR"/>
        </w:rPr>
        <w:t>Université des Antilles</w:t>
      </w:r>
      <w:r w:rsidR="002239B1" w:rsidRPr="00853F83">
        <w:rPr>
          <w:color w:val="000000" w:themeColor="text1"/>
          <w:sz w:val="24"/>
          <w:szCs w:val="24"/>
          <w:lang w:val="fr-FR"/>
        </w:rPr>
        <w:t xml:space="preserve"> </w:t>
      </w:r>
      <w:r w:rsidR="00E13C5A">
        <w:rPr>
          <w:color w:val="000000" w:themeColor="text1"/>
          <w:sz w:val="24"/>
          <w:szCs w:val="24"/>
          <w:lang w:val="fr-FR"/>
        </w:rPr>
        <w:t>–</w:t>
      </w:r>
      <w:r w:rsidR="002239B1" w:rsidRPr="00853F83">
        <w:rPr>
          <w:color w:val="000000" w:themeColor="text1"/>
          <w:sz w:val="24"/>
          <w:szCs w:val="24"/>
          <w:lang w:val="fr-FR"/>
        </w:rPr>
        <w:t xml:space="preserve"> </w:t>
      </w:r>
      <w:r w:rsidR="00E13C5A">
        <w:rPr>
          <w:color w:val="000000" w:themeColor="text1"/>
          <w:sz w:val="24"/>
          <w:szCs w:val="24"/>
          <w:lang w:val="fr-FR"/>
        </w:rPr>
        <w:t>Jeunes et é</w:t>
      </w:r>
      <w:r w:rsidR="002239B1" w:rsidRPr="00853F83">
        <w:rPr>
          <w:color w:val="000000" w:themeColor="text1"/>
          <w:sz w:val="24"/>
          <w:szCs w:val="24"/>
          <w:lang w:val="fr-FR"/>
        </w:rPr>
        <w:t>tudiants</w:t>
      </w:r>
    </w:p>
    <w:p w:rsidR="00853F83" w:rsidRPr="00853F83" w:rsidRDefault="00853F83" w:rsidP="00853F83">
      <w:pPr>
        <w:pStyle w:val="Listepuces"/>
        <w:numPr>
          <w:ilvl w:val="0"/>
          <w:numId w:val="0"/>
        </w:numPr>
        <w:ind w:left="360"/>
        <w:rPr>
          <w:color w:val="000000" w:themeColor="text1"/>
          <w:sz w:val="24"/>
          <w:szCs w:val="24"/>
          <w:lang w:val="fr-FR"/>
        </w:rPr>
      </w:pPr>
    </w:p>
    <w:p w:rsidR="006D16A0" w:rsidRDefault="006D16A0" w:rsidP="006D16A0">
      <w:pPr>
        <w:pStyle w:val="Listepuces"/>
        <w:numPr>
          <w:ilvl w:val="0"/>
          <w:numId w:val="0"/>
        </w:numPr>
        <w:ind w:left="360" w:hanging="360"/>
        <w:rPr>
          <w:b/>
          <w:color w:val="548DD4" w:themeColor="text2" w:themeTint="99"/>
          <w:sz w:val="28"/>
          <w:szCs w:val="28"/>
          <w:lang w:val="fr-FR"/>
        </w:rPr>
      </w:pPr>
      <w:r>
        <w:rPr>
          <w:b/>
          <w:color w:val="548DD4" w:themeColor="text2" w:themeTint="99"/>
          <w:sz w:val="28"/>
          <w:szCs w:val="28"/>
          <w:lang w:val="fr-FR"/>
        </w:rPr>
        <w:t>WEBINAIRES THEMATIQUES</w:t>
      </w:r>
    </w:p>
    <w:p w:rsidR="00E13C5A" w:rsidRPr="005F692F" w:rsidRDefault="00E13C5A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02 mars 2024 </w:t>
      </w:r>
      <w:r w:rsidR="005F692F" w:rsidRPr="005F692F">
        <w:rPr>
          <w:lang w:val="fr-FR"/>
        </w:rPr>
        <w:t>– les conditions du développement économique</w:t>
      </w:r>
    </w:p>
    <w:p w:rsidR="00E13C5A" w:rsidRPr="005F692F" w:rsidRDefault="00E13C5A" w:rsidP="00E0459F">
      <w:pPr>
        <w:pStyle w:val="Listepuces"/>
        <w:tabs>
          <w:tab w:val="clear" w:pos="360"/>
          <w:tab w:val="num" w:pos="0"/>
          <w:tab w:val="num" w:pos="1897"/>
        </w:tabs>
        <w:rPr>
          <w:lang w:val="fr-FR"/>
        </w:rPr>
      </w:pPr>
      <w:r w:rsidRPr="005F692F">
        <w:rPr>
          <w:lang w:val="fr-FR"/>
        </w:rPr>
        <w:t>16 mars 2024</w:t>
      </w:r>
      <w:r w:rsidR="005F692F" w:rsidRPr="005F692F">
        <w:rPr>
          <w:lang w:val="fr-FR"/>
        </w:rPr>
        <w:t xml:space="preserve"> – les conditions du développement territorial et</w:t>
      </w:r>
      <w:bookmarkStart w:id="0" w:name="_GoBack"/>
      <w:bookmarkEnd w:id="0"/>
      <w:r w:rsidR="005F692F" w:rsidRPr="005F692F">
        <w:rPr>
          <w:lang w:val="fr-FR"/>
        </w:rPr>
        <w:t xml:space="preserve"> l’épanouissement de la population Guadeloupéenne</w:t>
      </w:r>
      <w:r w:rsidR="005F692F">
        <w:rPr>
          <w:lang w:val="fr-FR"/>
        </w:rPr>
        <w:t>.</w:t>
      </w:r>
    </w:p>
    <w:p w:rsidR="00E13C5A" w:rsidRPr="005F692F" w:rsidRDefault="00E13C5A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27 avril 2024 </w:t>
      </w:r>
      <w:r w:rsidR="00E0459F" w:rsidRPr="005F692F">
        <w:rPr>
          <w:lang w:val="fr-FR"/>
        </w:rPr>
        <w:t>-</w:t>
      </w:r>
      <w:r w:rsidRPr="005F692F">
        <w:rPr>
          <w:lang w:val="fr-FR"/>
        </w:rPr>
        <w:t xml:space="preserve"> Quelle fiscalité pour un territoire dynamique ? </w:t>
      </w:r>
    </w:p>
    <w:p w:rsidR="00E13C5A" w:rsidRPr="005F692F" w:rsidRDefault="00E13C5A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04 mai 2024 </w:t>
      </w:r>
      <w:r w:rsidR="00E0459F" w:rsidRPr="005F692F">
        <w:rPr>
          <w:lang w:val="fr-FR"/>
        </w:rPr>
        <w:t xml:space="preserve">- </w:t>
      </w:r>
      <w:r w:rsidRPr="005F692F">
        <w:rPr>
          <w:lang w:val="fr-FR"/>
        </w:rPr>
        <w:t>Quelle intercommunalité pour une gouvernance cohérente et durable ?</w:t>
      </w:r>
    </w:p>
    <w:p w:rsidR="009E632A" w:rsidRPr="005F692F" w:rsidRDefault="00E13C5A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11 mai 2024 </w:t>
      </w:r>
      <w:r w:rsidR="00E0459F" w:rsidRPr="005F692F">
        <w:rPr>
          <w:lang w:val="fr-FR"/>
        </w:rPr>
        <w:t>-</w:t>
      </w:r>
      <w:r w:rsidRPr="005F692F">
        <w:rPr>
          <w:lang w:val="fr-FR"/>
        </w:rPr>
        <w:t xml:space="preserve"> Identité et symboles de la Guadeloupe : Construire une vision commune </w:t>
      </w:r>
    </w:p>
    <w:p w:rsidR="00E0459F" w:rsidRPr="005F692F" w:rsidRDefault="00E0459F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12 avril 2025 </w:t>
      </w:r>
      <w:r w:rsidR="004C225A" w:rsidRPr="005F692F">
        <w:rPr>
          <w:lang w:val="fr-FR"/>
        </w:rPr>
        <w:t>–</w:t>
      </w:r>
      <w:r w:rsidRPr="005F692F">
        <w:rPr>
          <w:lang w:val="fr-FR"/>
        </w:rPr>
        <w:t xml:space="preserve"> </w:t>
      </w:r>
      <w:r w:rsidR="004C225A" w:rsidRPr="005F692F">
        <w:rPr>
          <w:lang w:val="fr-FR"/>
        </w:rPr>
        <w:t xml:space="preserve">Demain qui fera quoi pour les </w:t>
      </w:r>
      <w:r w:rsidR="005F692F" w:rsidRPr="005F692F">
        <w:rPr>
          <w:lang w:val="fr-FR"/>
        </w:rPr>
        <w:t>Guadeloupéens ?</w:t>
      </w:r>
    </w:p>
    <w:p w:rsidR="004C225A" w:rsidRPr="005F692F" w:rsidRDefault="004C225A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29 mars 2025 – Quelle organisation pour mieux agir au service des </w:t>
      </w:r>
      <w:r w:rsidR="005F692F" w:rsidRPr="005F692F">
        <w:rPr>
          <w:lang w:val="fr-FR"/>
        </w:rPr>
        <w:t>Guadeloupéens ?</w:t>
      </w:r>
    </w:p>
    <w:p w:rsidR="004C225A" w:rsidRPr="005F692F" w:rsidRDefault="004C225A" w:rsidP="00E0459F">
      <w:pPr>
        <w:pStyle w:val="Listepuces"/>
        <w:rPr>
          <w:lang w:val="fr-FR"/>
        </w:rPr>
      </w:pPr>
      <w:r w:rsidRPr="005F692F">
        <w:rPr>
          <w:lang w:val="fr-FR"/>
        </w:rPr>
        <w:t xml:space="preserve">22 mars 2025 – Quelles ressources financières pour une Guadeloupe plus </w:t>
      </w:r>
      <w:r w:rsidR="005F692F" w:rsidRPr="005F692F">
        <w:rPr>
          <w:lang w:val="fr-FR"/>
        </w:rPr>
        <w:t>autonome ?</w:t>
      </w:r>
    </w:p>
    <w:sectPr w:rsidR="004C225A" w:rsidRPr="005F69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9B654D"/>
    <w:multiLevelType w:val="hybridMultilevel"/>
    <w:tmpl w:val="0EF069C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1F063C"/>
    <w:multiLevelType w:val="hybridMultilevel"/>
    <w:tmpl w:val="DC288D9E"/>
    <w:lvl w:ilvl="0" w:tplc="6876F1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424AE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09C26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E6CD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04ED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6E6E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ACB2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0A52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06423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E584D8F"/>
    <w:multiLevelType w:val="hybridMultilevel"/>
    <w:tmpl w:val="3E0265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255"/>
    <w:rsid w:val="00034616"/>
    <w:rsid w:val="0006063C"/>
    <w:rsid w:val="00113EAF"/>
    <w:rsid w:val="0015074B"/>
    <w:rsid w:val="001B014B"/>
    <w:rsid w:val="002239B1"/>
    <w:rsid w:val="0029639D"/>
    <w:rsid w:val="00326F90"/>
    <w:rsid w:val="00472530"/>
    <w:rsid w:val="004C225A"/>
    <w:rsid w:val="005F692F"/>
    <w:rsid w:val="00660743"/>
    <w:rsid w:val="006813ED"/>
    <w:rsid w:val="00681B4A"/>
    <w:rsid w:val="006D16A0"/>
    <w:rsid w:val="008242AB"/>
    <w:rsid w:val="00853F83"/>
    <w:rsid w:val="009E632A"/>
    <w:rsid w:val="00AA1D8D"/>
    <w:rsid w:val="00B47730"/>
    <w:rsid w:val="00C64C8F"/>
    <w:rsid w:val="00C84561"/>
    <w:rsid w:val="00CB0664"/>
    <w:rsid w:val="00CC729A"/>
    <w:rsid w:val="00DF1A1B"/>
    <w:rsid w:val="00E0459F"/>
    <w:rsid w:val="00E13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E6A44"/>
  <w14:defaultImageDpi w14:val="300"/>
  <w15:docId w15:val="{6E83E33F-DDB5-4F9C-9183-9F434DE0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840CC-4C7F-4501-B37D-815D0768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DELVER Denis</cp:lastModifiedBy>
  <cp:revision>2</cp:revision>
  <dcterms:created xsi:type="dcterms:W3CDTF">2025-06-11T14:45:00Z</dcterms:created>
  <dcterms:modified xsi:type="dcterms:W3CDTF">2025-06-11T14:45:00Z</dcterms:modified>
  <cp:category/>
</cp:coreProperties>
</file>